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书名：红军漫画  《红星》报、《红色中华》报漫画选</w:t>
      </w:r>
    </w:p>
    <w:p>
      <w:r>
        <w:t>作者：张洋主编</w:t>
      </w:r>
    </w:p>
    <w:p>
      <w:r>
        <w:t>出版社：北京：解放军出版社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红军漫画  《红星》报、《红色中华》报漫画选 评论地址：https://www.jiaokey.com/book/detail/12982545.html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