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建筑与城市规划  形态与变形</w:t>
      </w:r>
    </w:p>
    <w:p>
      <w:r>
        <w:rPr>
          <w:rFonts w:ascii="宋体" w:hAnsi="宋体" w:eastAsia="宋体"/>
          <w:sz w:val="24"/>
        </w:rPr>
        <w:t>（法）阿兰·博里，（法）皮埃尔·米克洛尼，（法）皮埃尔·皮农著；李婵译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建筑与城市规划  形态与变形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（法）阿兰·博里，（法）皮埃尔·米克洛尼，（法）皮埃尔·皮农著；李婵译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本书出售、求购地址：https://www.jiaokey.com/book/detail/12982533.html</w:t>
      </w:r>
    </w:p>
    <w:p>
      <w:r>
        <w:t>更多相关图书推荐：https://www.jiaokey.com</w:t>
      </w:r>
    </w:p>
    <w:p>
      <w:r>
        <w:t>（法）阿兰·博里，（法）皮埃尔·米克洛尼，（法）皮埃尔·皮农著；李婵译 其他作品：https://www.jiaokey.com/tag/（法）阿兰·博里，（法）皮埃尔·米克洛尼，（法）皮埃尔·皮农著；李婵译.html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关键词搜索：https://www.jiaokey.com/tag/建筑与城市规划  形态与变形.html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