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书名：《物理化学  第5版》全程导学及习题全解</w:t>
      </w:r>
    </w:p>
    <w:p>
      <w:r>
        <w:t>作者：杨奇，舒慧明，肖义编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《物理化学  第5版》全程导学及习题全解 评论地址：https://www.jiaokey.com/book/detail/12982513.html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