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超级英雄物理学</w:t>
      </w:r>
    </w:p>
    <w:p>
      <w:r>
        <w:rPr>
          <w:rFonts w:ascii="宋体" w:hAnsi="宋体" w:eastAsia="宋体"/>
          <w:sz w:val="24"/>
        </w:rPr>
        <w:t>（美）卡卡里奥斯著；江苑薇译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（美）卡卡里奥斯著；江苑薇译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本书出售、求购地址：https://www.jiaokey.com/book/detail/12982508.html</w:t>
      </w:r>
    </w:p>
    <w:p>
      <w:r>
        <w:t>更多相关图书推荐：https://www.jiaokey.com</w:t>
      </w:r>
    </w:p>
    <w:p>
      <w:r>
        <w:t>（美）卡卡里奥斯著；江苑薇译 其他作品：https://www.jiaokey.com/tag/（美）卡卡里奥斯著；江苑薇译.html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关键词搜索：https://www.jiaokey.com/tag/超级英雄物理学.html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