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  同济第3版》全程导学及习题全解  上</w:t>
      </w:r>
    </w:p>
    <w:p>
      <w:r>
        <w:t>作者：杨蕤，林一强，苗璐编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总页数：276</w:t>
      </w:r>
    </w:p>
    <w:p>
      <w:r>
        <w:t>更多请访问教客网: www.jiaokey.com</w:t>
      </w:r>
    </w:p>
    <w:p>
      <w:r>
        <w:t>《微积分  同济第3版》全程导学及习题全解  上 评论地址：https://www.jiaokey.com/book/detail/12982505.html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