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模糊聚类算法及应用</w:t>
      </w:r>
    </w:p>
    <w:p>
      <w:r>
        <w:rPr>
          <w:rFonts w:ascii="宋体" w:hAnsi="宋体" w:eastAsia="宋体"/>
          <w:sz w:val="24"/>
        </w:rPr>
        <w:t>曲福恒，崔广才，李岩芳等编著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模糊聚类算法及应用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曲福恒，崔广才，李岩芳等编著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本书出售、求购地址：https://www.jiaokey.com/book/detail/12982501.html</w:t>
      </w:r>
    </w:p>
    <w:p>
      <w:r>
        <w:t>更多相关图书推荐：https://www.jiaokey.com</w:t>
      </w:r>
    </w:p>
    <w:p>
      <w:r>
        <w:t>曲福恒，崔广才，李岩芳等编著 其他作品：https://www.jiaokey.com/tag/曲福恒，崔广才，李岩芳等编著.html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关键词搜索：https://www.jiaokey.com/tag/模糊聚类算法及应用.html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