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在巨流中摆渡  探求者的文学道路与创作困境  一个台湾研究者的视野思考与再解读</w:t>
      </w:r>
    </w:p>
    <w:p>
      <w:r>
        <w:rPr>
          <w:rFonts w:ascii="宋体" w:hAnsi="宋体" w:eastAsia="宋体"/>
          <w:sz w:val="24"/>
        </w:rPr>
        <w:t>黄文倩编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在巨流中摆渡  探求者的文学道路与创作困境  一个台湾研究者的视野思考与再解读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本书出售、求购地址：https://www.jiaokey.com/book/detail/12982472.html</w:t>
      </w:r>
    </w:p>
    <w:p>
      <w:r>
        <w:t>更多相关图书推荐：https://www.jiaokey.com</w:t>
      </w:r>
    </w:p>
    <w:p>
      <w:r>
        <w:t>黄文倩编 其他作品：https://www.jiaokey.com/tag/黄文倩编.html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关键词搜索：https://www.jiaokey.com/tag/在巨流中摆渡  探求者的文学道路与创作困境  一个台湾研究者的视野思考与再解读.html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