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书名：数控车工典型零件加工方案图解</w:t>
      </w:r>
    </w:p>
    <w:p>
      <w:r>
        <w:t>作者：王忠斌编著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总页数：384</w:t>
      </w:r>
    </w:p>
    <w:p>
      <w:r>
        <w:t>更多请访问教客网: www.jiaokey.com</w:t>
      </w:r>
    </w:p>
    <w:p>
      <w:r>
        <w:t>数控车工典型零件加工方案图解 评论地址：https://www.jiaokey.com/book/detail/12982463.html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