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模具材料及强化处理</w:t>
      </w:r>
    </w:p>
    <w:p>
      <w:r>
        <w:rPr>
          <w:rFonts w:ascii="宋体" w:hAnsi="宋体" w:eastAsia="宋体"/>
          <w:sz w:val="24"/>
        </w:rPr>
        <w:t>李书常,李明珠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模具材料及强化处理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李书常,李明珠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9787111300236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模具-材料-强化（金属学）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模具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“模具设计与制造专业教学计划”中模具材料及其热处理、表面处理的有关内容要求编写的规划教材。书中内容按照模具制造业及锻造、热处理、表面处理行业的需要，将模具材料和锻造、热处理、表面处理技术等相结合，重点介绍了模具材料的性能、模具材料的选择、模具钢锻造、模具热处理及模具表面处理基础知识和先进模具材料及热处理技术，还介绍了模具失效分析以及模具质量检验的知识。</w:t>
      </w:r>
    </w:p>
    <w:p/>
    <w:p>
      <w:r>
        <w:t>本书出售、求购地址：https://www.jiaokey.com/book/detail/12982452.html</w:t>
      </w:r>
    </w:p>
    <w:p>
      <w:r>
        <w:t>更多模具图书推荐：https://www.jiaokey.com</w:t>
      </w:r>
    </w:p>
    <w:p>
      <w:r>
        <w:t>李书常,李明珠 其他作品：https://www.jiaokey.com/tag/李书常,李明珠.html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关键词搜索：https://www.jiaokey.com/tag/模具-材料-强化（金属学）.html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