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质疑与对话  20世纪后期中国小说价值现象研究</w:t>
      </w:r>
    </w:p>
    <w:p>
      <w:r>
        <w:rPr>
          <w:rFonts w:ascii="宋体" w:hAnsi="宋体" w:eastAsia="宋体"/>
          <w:sz w:val="24"/>
        </w:rPr>
        <w:t>涂险峰著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质疑与对话  20世纪后期中国小说价值现象研究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本书出售、求购地址：https://www.jiaokey.com/book/detail/12982447.html</w:t>
      </w:r>
    </w:p>
    <w:p>
      <w:r>
        <w:t>更多相关图书推荐：https://www.jiaokey.com</w:t>
      </w:r>
    </w:p>
    <w:p>
      <w:r>
        <w:t>涂险峰著 其他作品：https://www.jiaokey.com/tag/涂险峰著.html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关键词搜索：https://www.jiaokey.com/tag/质疑与对话  20世纪后期中国小说价值现象研究.html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