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江西新世纪中短篇小说选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江西新世纪中短篇小说选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本书出售、求购地址：https://www.jiaokey.com/book/detail/12982438.html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关键词搜索：https://www.jiaokey.com/tag/江西新世纪中短篇小说选.html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