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作者：刘剑平，施劲松主编</w:t>
      </w:r>
    </w:p>
    <w:p>
      <w:r>
        <w:t>出版社：上海：华东理工大学出版社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线性代数 评论地址：https://www.jiaokey.com/book/detail/12982419.html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