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2000版居室装潢设计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2000版居室装潢设计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本书出售、求购地址：https://www.jiaokey.com/book/detail/12982403.html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关键词搜索：https://www.jiaokey.com/tag/2000版居室装潢设计.html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