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柱状杆结构中的逆散射理论与缺陷形状重构</w:t>
      </w:r>
    </w:p>
    <w:p>
      <w:r>
        <w:rPr>
          <w:rFonts w:ascii="宋体" w:hAnsi="宋体" w:eastAsia="宋体"/>
          <w:sz w:val="24"/>
        </w:rPr>
        <w:t>郑钢丰著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柱状杆结构中的逆散射理论与缺陷形状重构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郑钢丰著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本书出售、求购地址：https://www.jiaokey.com/book/detail/12982377.html</w:t>
      </w:r>
    </w:p>
    <w:p>
      <w:r>
        <w:t>更多相关图书推荐：https://www.jiaokey.com</w:t>
      </w:r>
    </w:p>
    <w:p>
      <w:r>
        <w:t>郑钢丰著 其他作品：https://www.jiaokey.com/tag/郑钢丰著.html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关键词搜索：https://www.jiaokey.com/tag/柱状杆结构中的逆散射理论与缺陷形状重构.html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