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书名：新日本语能力考试专项训练  N2读解</w:t>
      </w:r>
    </w:p>
    <w:p>
      <w:r>
        <w:t>作者：余祖发本册主编</w:t>
      </w:r>
    </w:p>
    <w:p>
      <w:r>
        <w:t>出版社：上海：上海交通大学出版社</w:t>
      </w:r>
    </w:p>
    <w:p>
      <w:r>
        <w:t>出版日期：2011.05</w:t>
      </w:r>
    </w:p>
    <w:p>
      <w:r>
        <w:t>总页数：178</w:t>
      </w:r>
    </w:p>
    <w:p>
      <w:r>
        <w:t>更多请访问教客网: www.jiaokey.com</w:t>
      </w:r>
    </w:p>
    <w:p>
      <w:r>
        <w:t>新日本语能力考试专项训练  N2读解 评论地址：https://www.jiaokey.com/book/detail/12982347.html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