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亲爱的，我在你身边</w:t>
      </w:r>
    </w:p>
    <w:p>
      <w:r>
        <w:rPr>
          <w:rFonts w:ascii="宋体" w:hAnsi="宋体" w:eastAsia="宋体"/>
          <w:sz w:val="24"/>
        </w:rPr>
        <w:t>（美）坎菲尔德，（美）汉森，（美）纽马克编著；徐静译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亲爱的，我在你身边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本书出售、求购地址：https://www.jiaokey.com/book/detail/12982339.html</w:t>
      </w:r>
    </w:p>
    <w:p>
      <w:r>
        <w:t>更多相关图书推荐：https://www.jiaokey.com</w:t>
      </w:r>
    </w:p>
    <w:p>
      <w:r>
        <w:t>（美）坎菲尔德，（美）汉森，（美）纽马克编著；徐静译 其他作品：https://www.jiaokey.com/tag/（美）坎菲尔德，（美）汉森，（美）纽马克编著；徐静译.html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亲爱的，我在你身边.html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