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看日出  吴冠中老师66封信的世界</w:t>
      </w:r>
    </w:p>
    <w:p>
      <w:r>
        <w:rPr>
          <w:rFonts w:ascii="宋体" w:hAnsi="宋体" w:eastAsia="宋体"/>
          <w:sz w:val="24"/>
        </w:rPr>
        <w:t>邹德侬编著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看日出  吴冠中老师66封信的世界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本书出售、求购地址：https://www.jiaokey.com/book/detail/12982335.html</w:t>
      </w:r>
    </w:p>
    <w:p>
      <w:r>
        <w:t>更多相关图书推荐：https://www.jiaokey.com</w:t>
      </w:r>
    </w:p>
    <w:p>
      <w:r>
        <w:t>邹德侬编著 其他作品：https://www.jiaokey.com/tag/邹德侬编著.html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关键词搜索：https://www.jiaokey.com/tag/看日出  吴冠中老师66封信的世界.html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