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江南文化世家研究  以无锡秦氏和昆山徐氏为例</w:t>
      </w:r>
    </w:p>
    <w:p>
      <w:r>
        <w:rPr>
          <w:rFonts w:ascii="宋体" w:hAnsi="宋体" w:eastAsia="宋体"/>
          <w:sz w:val="24"/>
        </w:rPr>
        <w:t>王玉海，姜丽丽，刘涛著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江南文化世家研究  以无锡秦氏和昆山徐氏为例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王玉海，姜丽丽，刘涛著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本书出售、求购地址：https://www.jiaokey.com/book/detail/12982334.html</w:t>
      </w:r>
    </w:p>
    <w:p>
      <w:r>
        <w:t>更多相关图书推荐：https://www.jiaokey.com</w:t>
      </w:r>
    </w:p>
    <w:p>
      <w:r>
        <w:t>王玉海，姜丽丽，刘涛著 其他作品：https://www.jiaokey.com/tag/王玉海，姜丽丽，刘涛著.html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关键词搜索：https://www.jiaokey.com/tag/江南文化世家研究  以无锡秦氏和昆山徐氏为例.html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