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书名：走向现代性的新诗</w:t>
      </w:r>
    </w:p>
    <w:p>
      <w:r>
        <w:t>作者：苗雨时著</w:t>
      </w:r>
    </w:p>
    <w:p>
      <w:r>
        <w:t>出版社：保定：河北大学出版社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走向现代性的新诗 评论地址：https://www.jiaokey.com/book/detail/12982299.html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