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泣血控诉  侵华日军细菌战炭疽、鼻疽受害幸存者实录  中英文本</w:t>
      </w:r>
    </w:p>
    <w:p>
      <w:r>
        <w:rPr>
          <w:rFonts w:ascii="宋体" w:hAnsi="宋体" w:eastAsia="宋体"/>
          <w:sz w:val="24"/>
        </w:rPr>
        <w:t>李晓方编著；王之光，宋瑜翻译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泣血控诉  侵华日军细菌战炭疽、鼻疽受害幸存者实录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李晓方编著；王之光，宋瑜翻译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日本-侵华-史料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本书出售、求购地址：https://www.jiaokey.com/book/detail/12982294.html</w:t>
      </w:r>
    </w:p>
    <w:p>
      <w:r>
        <w:t>更多相关图书推荐：https://www.jiaokey.com</w:t>
      </w:r>
    </w:p>
    <w:p>
      <w:r>
        <w:t>李晓方编著；王之光，宋瑜翻译 其他作品：https://www.jiaokey.com/tag/李晓方编著；王之光，宋瑜翻译.html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关键词搜索：https://www.jiaokey.com/tag/日本-侵华-史料.html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