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世界历史中的伟大演说  第5分册  汉英对照</w:t>
      </w:r>
    </w:p>
    <w:p>
      <w:r>
        <w:rPr>
          <w:rFonts w:ascii="宋体" w:hAnsi="宋体" w:eastAsia="宋体"/>
          <w:sz w:val="24"/>
        </w:rPr>
        <w:t>（美）麦克英泰尔著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世界历史中的伟大演说  第5分册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（美）麦克英泰尔著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本书出售、求购地址：https://www.jiaokey.com/book/detail/12982253.html</w:t>
      </w:r>
    </w:p>
    <w:p>
      <w:r>
        <w:t>更多相关图书推荐：https://www.jiaokey.com</w:t>
      </w:r>
    </w:p>
    <w:p>
      <w:r>
        <w:t>（美）麦克英泰尔著 其他作品：https://www.jiaokey.com/tag/（美）麦克英泰尔著.html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关键词搜索：https://www.jiaokey.com/tag/世界历史中的伟大演说  第5分册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