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决战贫困  新华社帮扶贵州息烽县脱贫与发展纪实</w:t>
      </w:r>
    </w:p>
    <w:p>
      <w:r>
        <w:rPr>
          <w:rFonts w:ascii="宋体" w:hAnsi="宋体" w:eastAsia="宋体"/>
          <w:sz w:val="24"/>
        </w:rPr>
        <w:t>新华社办公厅，中共息烽县委，息烽县人民政府编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决战贫困  新华社帮扶贵州息烽县脱贫与发展纪实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新华社办公厅，中共息烽县委，息烽县人民政府编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本书出售、求购地址：https://www.jiaokey.com/book/detail/12982204.html</w:t>
      </w:r>
    </w:p>
    <w:p>
      <w:r>
        <w:t>更多相关图书推荐：https://www.jiaokey.com</w:t>
      </w:r>
    </w:p>
    <w:p>
      <w:r>
        <w:t>新华社办公厅，中共息烽县委，息烽县人民政府编 其他作品：https://www.jiaokey.com/tag/新华社办公厅，中共息烽县委，息烽县人民政府编.html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关键词搜索：https://www.jiaokey.com/tag/决战贫困  新华社帮扶贵州息烽县脱贫与发展纪实.html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