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书名：一个月学解剖  局部解剖学图谱</w:t>
      </w:r>
    </w:p>
    <w:p>
      <w:r>
        <w:t>作者：丁自海等主编</w:t>
      </w:r>
    </w:p>
    <w:p>
      <w:r>
        <w:t>出版社：北京：人民军医出版社</w:t>
      </w:r>
    </w:p>
    <w:p>
      <w:r>
        <w:t>出版日期：2011.02</w:t>
      </w:r>
    </w:p>
    <w:p>
      <w:r>
        <w:t>总页数：265</w:t>
      </w:r>
    </w:p>
    <w:p>
      <w:r>
        <w:t>更多请访问教客网: www.jiaokey.com</w:t>
      </w:r>
    </w:p>
    <w:p>
      <w:r>
        <w:t>一个月学解剖  局部解剖学图谱 评论地址：https://www.jiaokey.com/book/detail/12982201.html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