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中国丸散膏丹方药全书  心脑血管疾病</w:t>
      </w:r>
    </w:p>
    <w:p>
      <w:r>
        <w:rPr>
          <w:rFonts w:ascii="宋体" w:hAnsi="宋体" w:eastAsia="宋体"/>
          <w:sz w:val="24"/>
        </w:rPr>
        <w:t>程爵棠，程功文主编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中国丸散膏丹方药全书  心脑血管疾病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本书出售、求购地址：https://www.jiaokey.com/book/detail/12982175.html</w:t>
      </w:r>
    </w:p>
    <w:p>
      <w:r>
        <w:t>更多相关图书推荐：https://www.jiaokey.com</w:t>
      </w:r>
    </w:p>
    <w:p>
      <w:r>
        <w:t>程爵棠，程功文主编 其他作品：https://www.jiaokey.com/tag/程爵棠，程功文主编.html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关键词搜索：https://www.jiaokey.com/tag/中国丸散膏丹方药全书  心脑血管疾病.html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