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书名：语不惊人死不休  清末民初以来的雷人语录</w:t>
      </w:r>
    </w:p>
    <w:p>
      <w:r>
        <w:t>作者：邵盈午，邵振奇编</w:t>
      </w:r>
    </w:p>
    <w:p>
      <w:r>
        <w:t>出版社：北京:东方出版社,2011.02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语不惊人死不休  清末民初以来的雷人语录 评论地址：https://www.jiaokey.com/book/detail/12982171.html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