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西冷社悬疑典藏  第一季</w:t>
      </w:r>
    </w:p>
    <w:p>
      <w:r>
        <w:rPr>
          <w:rFonts w:ascii="宋体" w:hAnsi="宋体" w:eastAsia="宋体"/>
          <w:sz w:val="24"/>
        </w:rPr>
        <w:t>风雨如书等著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西冷社悬疑典藏  第一季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风雨如书等著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本书出售、求购地址：https://www.jiaokey.com/book/detail/12982165.html</w:t>
      </w:r>
    </w:p>
    <w:p>
      <w:r>
        <w:t>更多相关图书推荐：https://www.jiaokey.com</w:t>
      </w:r>
    </w:p>
    <w:p>
      <w:r>
        <w:t>风雨如书等著 其他作品：https://www.jiaokey.com/tag/风雨如书等著.html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关键词搜索：https://www.jiaokey.com/tag/西冷社悬疑典藏  第一季.html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