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莫扎特钢琴变奏曲集  第1册</w:t>
      </w:r>
    </w:p>
    <w:p>
      <w:r>
        <w:rPr>
          <w:rFonts w:ascii="宋体" w:hAnsi="宋体" w:eastAsia="宋体"/>
          <w:sz w:val="24"/>
        </w:rPr>
        <w:t>繆勒，齐曼编著；葛蔚英译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莫扎特钢琴变奏曲集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繆勒，齐曼编著；葛蔚英译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本书出售、求购地址：https://www.jiaokey.com/book/detail/12982126.html</w:t>
      </w:r>
    </w:p>
    <w:p>
      <w:r>
        <w:t>更多相关图书推荐：https://www.jiaokey.com</w:t>
      </w:r>
    </w:p>
    <w:p>
      <w:r>
        <w:t>繆勒，齐曼编著；葛蔚英译 其他作品：https://www.jiaokey.com/tag/繆勒，齐曼编著；葛蔚英译.html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关键词搜索：https://www.jiaokey.com/tag/莫扎特钢琴变奏曲集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