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欧美漫画创作技法  角色设计</w:t>
      </w:r>
    </w:p>
    <w:p>
      <w:r>
        <w:rPr>
          <w:rFonts w:ascii="宋体" w:hAnsi="宋体" w:eastAsia="宋体"/>
          <w:sz w:val="24"/>
        </w:rPr>
        <w:t>（美）哈特著；张伊娜，牧华译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欧美漫画创作技法  角色设计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（美）哈特著；张伊娜，牧华译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本书出售、求购地址：https://www.jiaokey.com/book/detail/12982121.html</w:t>
      </w:r>
    </w:p>
    <w:p>
      <w:r>
        <w:t>更多相关图书推荐：https://www.jiaokey.com</w:t>
      </w:r>
    </w:p>
    <w:p>
      <w:r>
        <w:t>（美）哈特著；张伊娜，牧华译 其他作品：https://www.jiaokey.com/tag/（美）哈特著；张伊娜，牧华译.html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关键词搜索：https://www.jiaokey.com/tag/欧美漫画创作技法  角色设计.html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