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俊男靓女  如何表现漫画人物的服装与性格</w:t>
      </w:r>
    </w:p>
    <w:p>
      <w:r>
        <w:rPr>
          <w:rFonts w:ascii="宋体" w:hAnsi="宋体" w:eastAsia="宋体"/>
          <w:sz w:val="24"/>
        </w:rPr>
        <w:t>（美）艾伦·弗洛瑞斯著；嵇小庭，张婉婉译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俊男靓女  如何表现漫画人物的服装与性格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（美）艾伦·弗洛瑞斯著；嵇小庭，张婉婉译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本书出售、求购地址：https://www.jiaokey.com/book/detail/12982120.html</w:t>
      </w:r>
    </w:p>
    <w:p>
      <w:r>
        <w:t>更多相关图书推荐：https://www.jiaokey.com</w:t>
      </w:r>
    </w:p>
    <w:p>
      <w:r>
        <w:t>（美）艾伦·弗洛瑞斯著；嵇小庭，张婉婉译 其他作品：https://www.jiaokey.com/tag/（美）艾伦·弗洛瑞斯著；嵇小庭，张婉婉译.html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关键词搜索：https://www.jiaokey.com/tag/俊男靓女  如何表现漫画人物的服装与性格.html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