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城市的复活  全球范围内旧城区的更新与再生</w:t>
      </w:r>
    </w:p>
    <w:p>
      <w:r>
        <w:rPr>
          <w:rFonts w:ascii="宋体" w:hAnsi="宋体" w:eastAsia="宋体"/>
          <w:sz w:val="24"/>
        </w:rPr>
        <w:t>苏秉公主编；庞啸副主编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城市的复活  全球范围内旧城区的更新与再生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苏秉公主编；庞啸副主编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本书出售、求购地址：https://www.jiaokey.com/book/detail/12982117.html</w:t>
      </w:r>
    </w:p>
    <w:p>
      <w:r>
        <w:t>更多相关图书推荐：https://www.jiaokey.com</w:t>
      </w:r>
    </w:p>
    <w:p>
      <w:r>
        <w:t>苏秉公主编；庞啸副主编 其他作品：https://www.jiaokey.com/tag/苏秉公主编；庞啸副主编.html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关键词搜索：https://www.jiaokey.com/tag/城市的复活  全球范围内旧城区的更新与再生.html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