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新日本语能力考试N1实战模拟问题集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新日本语能力考试N1实战模拟问题集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本书出售、求购地址：https://www.jiaokey.com/book/detail/12982115.html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关键词搜索：https://www.jiaokey.com/tag/新日本语能力考试N1实战模拟问题集.html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