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塔木德  犹太人的创业与致富圣经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塔木德  犹太人的创业与致富圣经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本书出售、求购地址：https://www.jiaokey.com/book/detail/12982096.html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塔木德  犹太人的创业与致富圣经.html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