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如何让生意来找你  李嘉诚给年轻人的52堂商业课</w:t>
      </w:r>
    </w:p>
    <w:p>
      <w:r>
        <w:rPr>
          <w:rFonts w:ascii="宋体" w:hAnsi="宋体" w:eastAsia="宋体"/>
          <w:sz w:val="24"/>
        </w:rPr>
        <w:t>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如何让生意来找你  李嘉诚给年轻人的52堂商业课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本书出售、求购地址：https://www.jiaokey.com/book/detail/12982095.html</w:t>
      </w:r>
    </w:p>
    <w:p>
      <w:r>
        <w:t>更多相关图书推荐：https://www.jiaokey.com</w:t>
      </w:r>
    </w:p>
    <w:p>
      <w:r>
        <w:t>西武著 其他作品：https://www.jiaokey.com/tag/西武著.html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关键词搜索：https://www.jiaokey.com/tag/如何让生意来找你  李嘉诚给年轻人的52堂商业课.html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