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  温州泵阀制造业厂商概览  上  2000</w:t>
      </w:r>
    </w:p>
    <w:p>
      <w:r>
        <w:t>作者：黄文广主编；机械工业信息研究院《名录》编辑部编</w:t>
      </w:r>
    </w:p>
    <w:p>
      <w:r>
        <w:t>出版社：北京：机械工业出版社</w:t>
      </w:r>
    </w:p>
    <w:p>
      <w:r>
        <w:t>出版日期：2000.02</w:t>
      </w:r>
    </w:p>
    <w:p>
      <w:r>
        <w:t>总页数：178</w:t>
      </w:r>
    </w:p>
    <w:p>
      <w:r>
        <w:t>更多请访问教客网: www.jiaokey.com</w:t>
      </w:r>
    </w:p>
    <w:p>
      <w:r>
        <w:t>中国  温州泵阀制造业厂商概览  上  2000 评论地址：https://www.jiaokey.com/book/detail/12982091.html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