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每一次相逢都是幸福  才情女记者的私密日记，一本口耳相传的心灵畅销书</w:t>
      </w:r>
    </w:p>
    <w:p>
      <w:r>
        <w:rPr>
          <w:rFonts w:ascii="宋体" w:hAnsi="宋体" w:eastAsia="宋体"/>
          <w:sz w:val="24"/>
        </w:rPr>
        <w:t>郗茜草著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每一次相逢都是幸福  才情女记者的私密日记，一本口耳相传的心灵畅销书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郗茜草著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本书出售、求购地址：https://www.jiaokey.com/book/detail/12982050.html</w:t>
      </w:r>
    </w:p>
    <w:p>
      <w:r>
        <w:t>更多相关图书推荐：https://www.jiaokey.com</w:t>
      </w:r>
    </w:p>
    <w:p>
      <w:r>
        <w:t>郗茜草著 其他作品：https://www.jiaokey.com/tag/郗茜草著.html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关键词搜索：https://www.jiaokey.com/tag/每一次相逢都是幸福  才情女记者的私密日记，一本口耳相传的心灵畅销书.html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