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明治初期日语汉字词研究  以《明六杂志》（1874—1875）为中心</w:t>
      </w:r>
    </w:p>
    <w:p>
      <w:r>
        <w:rPr>
          <w:rFonts w:ascii="宋体" w:hAnsi="宋体" w:eastAsia="宋体"/>
          <w:sz w:val="24"/>
        </w:rPr>
        <w:t>邵艳红著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明治初期日语汉字词研究  以《明六杂志》（1874—1875）为中心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邵艳红著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本书出售、求购地址：https://www.jiaokey.com/book/detail/12981950.html</w:t>
      </w:r>
    </w:p>
    <w:p>
      <w:r>
        <w:t>更多相关图书推荐：https://www.jiaokey.com</w:t>
      </w:r>
    </w:p>
    <w:p>
      <w:r>
        <w:t>邵艳红著 其他作品：https://www.jiaokey.com/tag/邵艳红著.html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关键词搜索：https://www.jiaokey.com/tag/明治初期日语汉字词研究  以《明六杂志》（1874—1875）为中心.html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