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书名：超好学日本语  中阶</w:t>
      </w:r>
    </w:p>
    <w:p>
      <w:r>
        <w:t>作者：（日）池畑裕介，桥本有纪，叶平亭著</w:t>
      </w:r>
    </w:p>
    <w:p>
      <w:r>
        <w:t>出版社：上海:华东理工大学出版社,2011.06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超好学日本语  中阶 评论地址：https://www.jiaokey.com/book/detail/12981937.html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