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书名：党政机关公文写作技巧及范例全书  最新版</w:t>
      </w:r>
    </w:p>
    <w:p>
      <w:r>
        <w:t>作者：子志编</w:t>
      </w:r>
    </w:p>
    <w:p>
      <w:r>
        <w:t>出版社：北京：中国言实出版社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党政机关公文写作技巧及范例全书  最新版 评论地址：https://www.jiaokey.com/book/detail/12981871.html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