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东方大学俄语（新版）学生用书  5</w:t>
      </w:r>
    </w:p>
    <w:p>
      <w:r>
        <w:rPr>
          <w:rFonts w:ascii="宋体" w:hAnsi="宋体" w:eastAsia="宋体"/>
          <w:sz w:val="24"/>
        </w:rPr>
        <w:t>史铁强总主编；王风英主编；北京外国语大学俄语学院编著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东方大学俄语（新版）学生用书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史铁强总主编；王风英主编；北京外国语大学俄语学院编著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本书出售、求购地址：https://www.jiaokey.com/book/detail/12981868.html</w:t>
      </w:r>
    </w:p>
    <w:p>
      <w:r>
        <w:t>更多相关图书推荐：https://www.jiaokey.com</w:t>
      </w:r>
    </w:p>
    <w:p>
      <w:r>
        <w:t>史铁强总主编；王风英主编；北京外国语大学俄语学院编著 其他作品：https://www.jiaokey.com/tag/史铁强总主编；王风英主编；北京外国语大学俄语学院编著.html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关键词搜索：https://www.jiaokey.com/tag/东方大学俄语（新版）学生用书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