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契约书之拟定与范例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契约书之拟定与范例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本书出售、求购地址：https://www.jiaokey.com/book/detail/12981760.html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关键词搜索：https://www.jiaokey.com/tag/契约书之拟定与范例.html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