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数位内容之授权与交易机制</w:t>
      </w:r>
    </w:p>
    <w:p>
      <w:r>
        <w:rPr>
          <w:rFonts w:ascii="宋体" w:hAnsi="宋体" w:eastAsia="宋体"/>
          <w:sz w:val="24"/>
        </w:rPr>
        <w:t>陈晓慧，吕佩芳著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数位内容之授权与交易机制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陈晓慧，吕佩芳著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本书出售、求购地址：https://www.jiaokey.com/book/detail/12981751.html</w:t>
      </w:r>
    </w:p>
    <w:p>
      <w:r>
        <w:t>更多相关图书推荐：https://www.jiaokey.com</w:t>
      </w:r>
    </w:p>
    <w:p>
      <w:r>
        <w:t>陈晓慧，吕佩芳著 其他作品：https://www.jiaokey.com/tag/陈晓慧，吕佩芳著.html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关键词搜索：https://www.jiaokey.com/tag/数位内容之授权与交易机制.html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