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数位内容之著作权基本问题及侵权</w:t>
      </w:r>
    </w:p>
    <w:p>
      <w:r>
        <w:rPr>
          <w:rFonts w:ascii="宋体" w:hAnsi="宋体" w:eastAsia="宋体"/>
          <w:sz w:val="24"/>
        </w:rPr>
        <w:t>谢铭洋著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数位内容之著作权基本问题及侵权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本书出售、求购地址：https://www.jiaokey.com/book/detail/12981749.html</w:t>
      </w:r>
    </w:p>
    <w:p>
      <w:r>
        <w:t>更多相关图书推荐：https://www.jiaokey.com</w:t>
      </w:r>
    </w:p>
    <w:p>
      <w:r>
        <w:t>谢铭洋著 其他作品：https://www.jiaokey.com/tag/谢铭洋著.html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关键词搜索：https://www.jiaokey.com/tag/数位内容之著作权基本问题及侵权.html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