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  女性职场能量第一书</w:t>
      </w:r>
    </w:p>
    <w:p>
      <w:r>
        <w:t>作者：（美）洛伊丝·P·弗兰克尔著</w:t>
      </w:r>
    </w:p>
    <w:p>
      <w:r>
        <w:t>出版社：南京:译林出版社,2011.05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绽放  女性职场能量第一书 评论地址：https://www.jiaokey.com/book/detail/12981711.html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