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从灵感到实现  打造你的第一个Windows Phone 7.5应用</w:t>
      </w:r>
    </w:p>
    <w:p>
      <w:r>
        <w:rPr>
          <w:rFonts w:ascii="宋体" w:hAnsi="宋体" w:eastAsia="宋体"/>
          <w:sz w:val="24"/>
        </w:rPr>
        <w:t>李永伦编著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从灵感到实现  打造你的第一个Windows Phone 7.5应用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本书出售、求购地址：https://www.jiaokey.com/book/detail/12981703.html</w:t>
      </w:r>
    </w:p>
    <w:p>
      <w:r>
        <w:t>更多相关图书推荐：https://www.jiaokey.com</w:t>
      </w:r>
    </w:p>
    <w:p>
      <w:r>
        <w:t>李永伦编著 其他作品：https://www.jiaokey.com/tag/李永伦编著.html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关键词搜索：https://www.jiaokey.com/tag/从灵感到实现  打造你的第一个Windows Phone 7.5应用.html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