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书名：张剑考研翻译与写作双向突破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张剑考研翻译与写作双向突破 评论地址：https://www.jiaokey.com/book/detail/12981702.html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