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弘扬太行精神加快转型跨越  太行精神研讨会文集</w:t>
      </w:r>
    </w:p>
    <w:p>
      <w:r>
        <w:rPr>
          <w:rFonts w:ascii="宋体" w:hAnsi="宋体" w:eastAsia="宋体"/>
          <w:sz w:val="24"/>
        </w:rPr>
        <w:t>胡苏平主编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弘扬太行精神加快转型跨越  太行精神研讨会文集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胡苏平主编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本书出售、求购地址：https://www.jiaokey.com/book/detail/12981686.html</w:t>
      </w:r>
    </w:p>
    <w:p>
      <w:r>
        <w:t>更多相关图书推荐：https://www.jiaokey.com</w:t>
      </w:r>
    </w:p>
    <w:p>
      <w:r>
        <w:t>胡苏平主编 其他作品：https://www.jiaokey.com/tag/胡苏平主编.html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关键词搜索：https://www.jiaokey.com/tag/弘扬太行精神加快转型跨越  太行精神研讨会文集.html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