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书名：一本书说透职场礼仪</w:t>
      </w:r>
    </w:p>
    <w:p>
      <w:r>
        <w:t>作者：张丽璇编著</w:t>
      </w:r>
    </w:p>
    <w:p>
      <w:r>
        <w:t>出版社：北京:台海出版社,2011.10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一本书说透职场礼仪 评论地址：https://www.jiaokey.com/book/detail/12981576.html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