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日本语能力测试必考词汇精解  N3/4/5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日本语能力测试必考词汇精解  N3/4/5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本书出售、求购地址：https://www.jiaokey.com/book/detail/12981572.html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关键词搜索：https://www.jiaokey.com/tag/日本语能力测试必考词汇精解  N3/4/5.html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