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行政法中的个人信息保护问题探究</w:t>
      </w:r>
    </w:p>
    <w:p>
      <w:r>
        <w:rPr>
          <w:rFonts w:ascii="宋体" w:hAnsi="宋体" w:eastAsia="宋体"/>
          <w:sz w:val="24"/>
        </w:rPr>
        <w:t>肖登辉著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行政法中的个人信息保护问题探究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肖登辉著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本书出售、求购地址：https://www.jiaokey.com/book/detail/12981534.html</w:t>
      </w:r>
    </w:p>
    <w:p>
      <w:r>
        <w:t>更多相关图书推荐：https://www.jiaokey.com</w:t>
      </w:r>
    </w:p>
    <w:p>
      <w:r>
        <w:t>肖登辉著 其他作品：https://www.jiaokey.com/tag/肖登辉著.html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关键词搜索：https://www.jiaokey.com/tag/行政法中的个人信息保护问题探究.html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