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Phone开发实战体验  应用+游戏</w:t>
      </w:r>
    </w:p>
    <w:p>
      <w:r>
        <w:rPr>
          <w:rFonts w:ascii="宋体" w:hAnsi="宋体" w:eastAsia="宋体"/>
          <w:sz w:val="24"/>
        </w:rPr>
        <w:t>DevDiv移动开发社区编著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Phone开发实战体验  应用+游戏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DevDiv移动开发社区编著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本书出售、求购地址：https://www.jiaokey.com/book/detail/12981527.html</w:t>
      </w:r>
    </w:p>
    <w:p>
      <w:r>
        <w:t>更多相关图书推荐：https://www.jiaokey.com</w:t>
      </w:r>
    </w:p>
    <w:p>
      <w:r>
        <w:t>DevDiv移动开发社区编著 其他作品：https://www.jiaokey.com/tag/DevDiv移动开发社区编著.html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关键词搜索：https://www.jiaokey.com/tag/Windows Phone开发实战体验  应用+游戏.html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